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成人教育大事记  1949年-1986年</w:t>
      </w:r>
    </w:p>
    <w:p>
      <w:r>
        <w:rPr>
          <w:rFonts w:ascii="宋体" w:hAnsi="宋体" w:eastAsia="宋体"/>
          <w:sz w:val="24"/>
        </w:rPr>
        <w:t>欧阳璋主编胡绍祥副主编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成人教育大事记  1949年-1986年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欧阳璋主编胡绍祥副主编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成人教育-大事记(地点: 中国 年代: 1949-1986年) 大事记-成人教育(地点: 中国 年代: 1949-1986年)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本书出售、求购地址：https://www.jiaokey.com/book/detail/10295165.html</w:t>
      </w:r>
    </w:p>
    <w:p>
      <w:r>
        <w:t>更多相关图书推荐：https://www.jiaokey.com</w:t>
      </w:r>
    </w:p>
    <w:p>
      <w:r>
        <w:t>欧阳璋主编胡绍祥副主编 其他作品：https://www.jiaokey.com/tag/欧阳璋主编胡绍祥副主编.html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关键词搜索：https://www.jiaokey.com/tag/成人教育-大事记(地点: 中国 年代: 1949-1986年) 大事记-成人教育(地点: 中国 年代: 1949-1986年).html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