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书名：终生教育的里程  日本女性与国际会议</w:t>
      </w:r>
    </w:p>
    <w:p>
      <w:r>
        <w:t>作者：（日）野村佳子著；修刚，张晓希译</w:t>
      </w:r>
    </w:p>
    <w:p>
      <w:r>
        <w:t>出版社：天津：南开大学出版社</w:t>
      </w:r>
    </w:p>
    <w:p>
      <w:r>
        <w:t>出版日期：1994.06</w:t>
      </w:r>
    </w:p>
    <w:p>
      <w:r>
        <w:t>总页数：208</w:t>
      </w:r>
    </w:p>
    <w:p>
      <w:r>
        <w:t>更多请访问教客网: www.jiaokey.com</w:t>
      </w:r>
    </w:p>
    <w:p>
      <w:r>
        <w:t>终生教育的里程  日本女性与国际会议 评论地址：https://www.jiaokey.com/book/detail/10295148.html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