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书名：比较高等教育教程</w:t>
      </w:r>
    </w:p>
    <w:p>
      <w:r>
        <w:t>作者：符娟明，迟恩莲编著；石庆元责任编辑</w:t>
      </w:r>
    </w:p>
    <w:p>
      <w:r>
        <w:t>出版社：北京：原子能出版社</w:t>
      </w:r>
    </w:p>
    <w:p>
      <w:r>
        <w:t>出版日期：1990.06</w:t>
      </w:r>
    </w:p>
    <w:p>
      <w:r>
        <w:t>总页数：359</w:t>
      </w:r>
    </w:p>
    <w:p>
      <w:r>
        <w:t>更多请访问教客网: www.jiaokey.com</w:t>
      </w:r>
    </w:p>
    <w:p>
      <w:r>
        <w:t>比较高等教育教程 评论地址：https://www.jiaokey.com/book/detail/10295113.html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