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赴澳大利亚、加拿大、新西兰指津</w:t>
      </w:r>
    </w:p>
    <w:p>
      <w:r>
        <w:rPr>
          <w:rFonts w:ascii="宋体" w:hAnsi="宋体" w:eastAsia="宋体"/>
          <w:sz w:val="24"/>
        </w:rPr>
        <w:t>沈金伯，夏慧亭编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赴澳大利亚、加拿大、新西兰指津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沈金伯，夏慧亭编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本书出售、求购地址：https://www.jiaokey.com/book/detail/10295063.html</w:t>
      </w:r>
    </w:p>
    <w:p>
      <w:r>
        <w:t>更多相关图书推荐：https://www.jiaokey.com</w:t>
      </w:r>
    </w:p>
    <w:p>
      <w:r>
        <w:t>沈金伯，夏慧亭编 其他作品：https://www.jiaokey.com/tag/沈金伯，夏慧亭编.html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关键词搜索：https://www.jiaokey.com/tag/赴澳大利亚、加拿大、新西兰指津.html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