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书名：帝国主义在上海的教育侵略活动资料简编</w:t>
      </w:r>
    </w:p>
    <w:p>
      <w:r>
        <w:t>作者：李清悚，顾岳中编</w:t>
      </w:r>
    </w:p>
    <w:p>
      <w:r>
        <w:t>出版社：上海：上海教育出版社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帝国主义在上海的教育侵略活动资料简编 评论地址：https://www.jiaokey.com/book/detail/10295001.html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