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全国高等学校统一招生考试资料汇编  1978-1984  外语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全国高等学校统一招生考试资料汇编  1978-1984  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外语(学科: 高等教育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本书出售、求购地址：https://www.jiaokey.com/book/detail/10294986.html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关键词搜索：https://www.jiaokey.com/tag/外语(学科: 高等教育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