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初中升学试题及解答  英语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初中升学试题及解答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本书出售、求购地址：https://www.jiaokey.com/book/detail/10294983.html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关键词搜索：https://www.jiaokey.com/tag/初中升学试题及解答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