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书名：让世界更洁净-新能源</w:t>
      </w:r>
    </w:p>
    <w:p>
      <w:r>
        <w:t>作者：胡成春编著；葆莹责任编辑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总页数：171</w:t>
      </w:r>
    </w:p>
    <w:p>
      <w:r>
        <w:t>更多请访问教客网: www.jiaokey.com</w:t>
      </w:r>
    </w:p>
    <w:p>
      <w:r>
        <w:t>让世界更洁净-新能源 评论地址：https://www.jiaokey.com/book/detail/10294978.html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