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书名：从梦想到现实  21世纪的人类生活</w:t>
      </w:r>
    </w:p>
    <w:p>
      <w:r>
        <w:t>作者：刘艳骄，李茵编著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总页数：153</w:t>
      </w:r>
    </w:p>
    <w:p>
      <w:r>
        <w:t>更多请访问教客网: www.jiaokey.com</w:t>
      </w:r>
    </w:p>
    <w:p>
      <w:r>
        <w:t>从梦想到现实  21世纪的人类生活 评论地址：https://www.jiaokey.com/book/detail/10294972.html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