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书名：逆向思维  释放你潜在的创造力</w:t>
      </w:r>
    </w:p>
    <w:p>
      <w:r>
        <w:t>作者：（美）德姆·巴雷特（Derm Barrett）著；刘永涛译</w:t>
      </w:r>
    </w:p>
    <w:p>
      <w:r>
        <w:t>出版社：上海：上海人民出版社</w:t>
      </w:r>
    </w:p>
    <w:p>
      <w:r>
        <w:t>出版日期：1999.01</w:t>
      </w:r>
    </w:p>
    <w:p>
      <w:r>
        <w:t>总页数：269</w:t>
      </w:r>
    </w:p>
    <w:p>
      <w:r>
        <w:t>更多请访问教客网: www.jiaokey.com</w:t>
      </w:r>
    </w:p>
    <w:p>
      <w:r>
        <w:t>逆向思维  释放你潜在的创造力 评论地址：https://www.jiaokey.com/book/detail/10294929.html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