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科技思潮的整体观时代</w:t>
      </w:r>
    </w:p>
    <w:p>
      <w:r>
        <w:rPr>
          <w:rFonts w:ascii="宋体" w:hAnsi="宋体" w:eastAsia="宋体"/>
          <w:sz w:val="24"/>
        </w:rPr>
        <w:t>孙显元，马军编著者；蒋卫国责任编辑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科技思潮的整体观时代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孙显元，马军编著者；蒋卫国责任编辑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本书出售、求购地址：https://www.jiaokey.com/book/detail/10294923.html</w:t>
      </w:r>
    </w:p>
    <w:p>
      <w:r>
        <w:t>更多相关图书推荐：https://www.jiaokey.com</w:t>
      </w:r>
    </w:p>
    <w:p>
      <w:r>
        <w:t>孙显元，马军编著者；蒋卫国责任编辑 其他作品：https://www.jiaokey.com/tag/孙显元，马军编著者；蒋卫国责任编辑.html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关键词搜索：https://www.jiaokey.com/tag/科技思潮的整体观时代.html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