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书名：新技术革命资料选辑</w:t>
      </w:r>
    </w:p>
    <w:p>
      <w:r>
        <w:t>作者：哈尔滨工业大学自然辩证法研究室编</w:t>
      </w:r>
    </w:p>
    <w:p>
      <w:r>
        <w:t>出版社：哈尔滨：哈尔滨工业大学出版社</w:t>
      </w:r>
    </w:p>
    <w:p>
      <w:r>
        <w:t>出版日期：1984.04</w:t>
      </w:r>
    </w:p>
    <w:p>
      <w:r>
        <w:t>总页数：350</w:t>
      </w:r>
    </w:p>
    <w:p>
      <w:r>
        <w:t>更多请访问教客网: www.jiaokey.com</w:t>
      </w:r>
    </w:p>
    <w:p>
      <w:r>
        <w:t>新技术革命资料选辑 评论地址：https://www.jiaokey.com/book/detail/10294922.html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