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预约未来 掌控Next时代的《新爆米花报告》</w:t>
      </w:r>
    </w:p>
    <w:p>
      <w:r>
        <w:rPr>
          <w:rFonts w:ascii="宋体" w:hAnsi="宋体" w:eastAsia="宋体"/>
          <w:sz w:val="24"/>
        </w:rPr>
        <w:t>（美）费丝·波普科恩（Faith Popcon），（美）丽丝·玛丽格德（Lys Marigold）著；苏波，邬姝丽译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预约未来 掌控Next时代的《新爆米花报告》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（美）费丝·波普科恩（Faith Popcon），（美）丽丝·玛丽格德（Lys Marigold）著；苏波，邬姝丽译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本书出售、求购地址：https://www.jiaokey.com/book/detail/10294909.html</w:t>
      </w:r>
    </w:p>
    <w:p>
      <w:r>
        <w:t>更多相关图书推荐：https://www.jiaokey.com</w:t>
      </w:r>
    </w:p>
    <w:p>
      <w:r>
        <w:t>（美）费丝·波普科恩（Faith Popcon），（美）丽丝·玛丽格德（Lys Marigold）著；苏波，邬姝丽译 其他作品：https://www.jiaokey.com/tag/（美）费丝·波普科恩（Faith Popcon），（美）丽丝·玛丽格德（Lys Marigold）著；苏波，邬姝丽译.html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关键词搜索：https://www.jiaokey.com/tag/预约未来 掌控Next时代的《新爆米花报告》.html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