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书名：人力资本投资  教育和研究的作用</w:t>
      </w:r>
    </w:p>
    <w:p>
      <w:r>
        <w:t>作者：（美）舒尔茨（Schultz，T.W.）著；蒋 斌，张 蘅译</w:t>
      </w:r>
    </w:p>
    <w:p>
      <w:r>
        <w:t>出版社：北京：商务印书馆</w:t>
      </w:r>
    </w:p>
    <w:p>
      <w:r>
        <w:t>出版日期：1990.08</w:t>
      </w:r>
    </w:p>
    <w:p>
      <w:r>
        <w:t>总页数：200</w:t>
      </w:r>
    </w:p>
    <w:p>
      <w:r>
        <w:t>更多请访问教客网: www.jiaokey.com</w:t>
      </w:r>
    </w:p>
    <w:p>
      <w:r>
        <w:t>人力资本投资  教育和研究的作用 评论地址：https://www.jiaokey.com/book/detail/10294904.html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