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巴甫洛夫学说与教学及教育问题</w:t>
      </w:r>
    </w:p>
    <w:p>
      <w:r>
        <w:rPr>
          <w:rFonts w:ascii="宋体" w:hAnsi="宋体" w:eastAsia="宋体"/>
          <w:sz w:val="24"/>
        </w:rPr>
        <w:t>（苏）瓦祖罗（Э.Г.Вацуро）等著；吴生林等译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巴甫洛夫学说与教学及教育问题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（苏）瓦祖罗（Э.Г.Вацуро）等著；吴生林等译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本书出售、求购地址：https://www.jiaokey.com/book/detail/10294898.html</w:t>
      </w:r>
    </w:p>
    <w:p>
      <w:r>
        <w:t>更多相关图书推荐：https://www.jiaokey.com</w:t>
      </w:r>
    </w:p>
    <w:p>
      <w:r>
        <w:t>（苏）瓦祖罗（Э.Г.Вацуро）等著；吴生林等译 其他作品：https://www.jiaokey.com/tag/（苏）瓦祖罗（Э.Г.Вацуро）等著；吴生林等译.html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关键词搜索：https://www.jiaokey.com/tag/巴甫洛夫学说与教学及教育问题.html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