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中国佛教教育  儒佛道教育比较研究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中国佛教教育  儒佛道教育比较研究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本书出售、求购地址：https://www.jiaokey.com/book/detail/10294887.html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关键词搜索：https://www.jiaokey.com/tag/中国佛教教育  儒佛道教育比较研究.html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