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书名：新教育经济学导论</w:t>
      </w:r>
    </w:p>
    <w:p>
      <w:r>
        <w:t>作者：（印）马久姆达（Majumdar，T.）著；王铁生译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总页数：193</w:t>
      </w:r>
    </w:p>
    <w:p>
      <w:r>
        <w:t>更多请访问教客网: www.jiaokey.com</w:t>
      </w:r>
    </w:p>
    <w:p>
      <w:r>
        <w:t>新教育经济学导论 评论地址：https://www.jiaokey.com/book/detail/10294883.html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