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书名：外国教育史  上</w:t>
      </w:r>
    </w:p>
    <w:p>
      <w:r>
        <w:t>作者：戴本博主编；张法琨副主编；肖云瑞，韩书玉，邹海燕责任编辑</w:t>
      </w:r>
    </w:p>
    <w:p>
      <w:r>
        <w:t>出版社：北京：人民教育出版社</w:t>
      </w:r>
    </w:p>
    <w:p>
      <w:r>
        <w:t>出版日期：1989.05</w:t>
      </w:r>
    </w:p>
    <w:p>
      <w:r>
        <w:t>总页数：385</w:t>
      </w:r>
    </w:p>
    <w:p>
      <w:r>
        <w:t>更多请访问教客网: www.jiaokey.com</w:t>
      </w:r>
    </w:p>
    <w:p>
      <w:r>
        <w:t>外国教育史  上 评论地址：https://www.jiaokey.com/book/detail/10294874.html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