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教育与人才新说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教育与人才新说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本书出售、求购地址：https://www.jiaokey.com/book/detail/10294870.html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关键词搜索：https://www.jiaokey.com/tag/教育与人才新说.html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