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书名：当代苏联教育家的新思想  赞科夫的“实验教学论”</w:t>
      </w:r>
    </w:p>
    <w:p>
      <w:r>
        <w:t>作者：毕淑芝，唐其慈，王义高等编著</w:t>
      </w:r>
    </w:p>
    <w:p>
      <w:r>
        <w:t>出版社：上海：上海教育出版社</w:t>
      </w:r>
    </w:p>
    <w:p>
      <w:r>
        <w:t>出版日期：1990.01</w:t>
      </w:r>
    </w:p>
    <w:p>
      <w:r>
        <w:t>总页数：236</w:t>
      </w:r>
    </w:p>
    <w:p>
      <w:r>
        <w:t>更多请访问教客网: www.jiaokey.com</w:t>
      </w:r>
    </w:p>
    <w:p>
      <w:r>
        <w:t>当代苏联教育家的新思想  赞科夫的“实验教学论” 评论地址：https://www.jiaokey.com/book/detail/10294841.html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