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书名：如何测量态度</w:t>
      </w:r>
    </w:p>
    <w:p>
      <w:r>
        <w:t>作者：（美）赫纳森（Henerson，M.E.）等著；李培青，蒋一〓译</w:t>
      </w:r>
    </w:p>
    <w:p>
      <w:r>
        <w:t>出版社：上海：上海翻译出版公司</w:t>
      </w:r>
    </w:p>
    <w:p>
      <w:r>
        <w:t>出版日期：1989.01</w:t>
      </w:r>
    </w:p>
    <w:p>
      <w:r>
        <w:t>总页数：173</w:t>
      </w:r>
    </w:p>
    <w:p>
      <w:r>
        <w:t>更多请访问教客网: www.jiaokey.com</w:t>
      </w:r>
    </w:p>
    <w:p>
      <w:r>
        <w:t>如何测量态度 评论地址：https://www.jiaokey.com/book/detail/10294827.html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