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如何写评价报告</w:t>
      </w:r>
    </w:p>
    <w:p>
      <w:r>
        <w:rPr>
          <w:rFonts w:ascii="宋体" w:hAnsi="宋体" w:eastAsia="宋体"/>
          <w:sz w:val="24"/>
        </w:rPr>
        <w:t>（美）莫里斯，菲茨-吉本著；汪坚，李定一译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（美）莫里斯，菲茨-吉本著；汪坚，李定一译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本书出售、求购地址：https://www.jiaokey.com/book/detail/10294824.html</w:t>
      </w:r>
    </w:p>
    <w:p>
      <w:r>
        <w:t>更多相关图书推荐：https://www.jiaokey.com</w:t>
      </w:r>
    </w:p>
    <w:p>
      <w:r>
        <w:t>（美）莫里斯，菲茨-吉本著；汪坚，李定一译 其他作品：https://www.jiaokey.com/tag/（美）莫里斯，菲茨-吉本著；汪坚，李定一译.html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关键词搜索：https://www.jiaokey.com/tag/如何写评价报告.html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