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教育的新认识  社会主义初级阶段教育理论探讨之一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教育的新认识  社会主义初级阶段教育理论探讨之一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本书出售、求购地址：https://www.jiaokey.com/book/detail/10294818.html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关键词搜索：https://www.jiaokey.com/tag/教育的新认识  社会主义初级阶段教育理论探讨之一.html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