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中国教育改革和发展的指针  《邓小平文选》第3卷教育论述浅说</w:t>
      </w:r>
    </w:p>
    <w:p>
      <w:r>
        <w:rPr>
          <w:rFonts w:ascii="宋体" w:hAnsi="宋体" w:eastAsia="宋体"/>
          <w:sz w:val="24"/>
        </w:rPr>
        <w:t>滕纯主编；杨晓琳责任编辑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中国教育改革和发展的指针  《邓小平文选》第3卷教育论述浅说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滕纯主编；杨晓琳责任编辑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本书出售、求购地址：https://www.jiaokey.com/book/detail/10294805.html</w:t>
      </w:r>
    </w:p>
    <w:p>
      <w:r>
        <w:t>更多相关图书推荐：https://www.jiaokey.com</w:t>
      </w:r>
    </w:p>
    <w:p>
      <w:r>
        <w:t>滕纯主编；杨晓琳责任编辑 其他作品：https://www.jiaokey.com/tag/滕纯主编；杨晓琳责任编辑.html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关键词搜索：https://www.jiaokey.com/tag/中国教育改革和发展的指针  《邓小平文选》第3卷教育论述浅说.html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