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书名：人才摇篮的忧思  中国教育的转机、问题与对策</w:t>
      </w:r>
    </w:p>
    <w:p>
      <w:r>
        <w:t>作者：高洪源著</w:t>
      </w:r>
    </w:p>
    <w:p>
      <w:r>
        <w:t>出版社：北京：中共中央党校出版社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人才摇篮的忧思  中国教育的转机、问题与对策 评论地址：https://www.jiaokey.com/book/detail/10294804.html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