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书名：继续教育  问题与展望</w:t>
      </w:r>
    </w:p>
    <w:p>
      <w:r>
        <w:t>作者：（苏）A·П·弗拉季斯拉夫列夫著；方德溥责任编；金允通译；丁文礼校</w:t>
      </w:r>
    </w:p>
    <w:p>
      <w:r>
        <w:t>出版社：北京：人民教育出版社</w:t>
      </w:r>
    </w:p>
    <w:p>
      <w:r>
        <w:t>出版日期：1985.04</w:t>
      </w:r>
    </w:p>
    <w:p>
      <w:r>
        <w:t>总页数：144</w:t>
      </w:r>
    </w:p>
    <w:p>
      <w:r>
        <w:t>更多请访问教客网: www.jiaokey.com</w:t>
      </w:r>
    </w:p>
    <w:p>
      <w:r>
        <w:t>继续教育  问题与展望 评论地址：https://www.jiaokey.com/book/detail/10294793.html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