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书名：皮亚杰发生认识论文选</w:t>
      </w:r>
    </w:p>
    <w:p>
      <w:r>
        <w:t>作者：（美）皮亚杰（Piaget，J.）著；左仁侠，李其维主编</w:t>
      </w:r>
    </w:p>
    <w:p>
      <w:r>
        <w:t>出版社：上海：华东师范大学出版社</w:t>
      </w:r>
    </w:p>
    <w:p>
      <w:r>
        <w:t>出版日期：1991.04</w:t>
      </w:r>
    </w:p>
    <w:p>
      <w:r>
        <w:t>总页数：579</w:t>
      </w:r>
    </w:p>
    <w:p>
      <w:r>
        <w:t>更多请访问教客网: www.jiaokey.com</w:t>
      </w:r>
    </w:p>
    <w:p>
      <w:r>
        <w:t>皮亚杰发生认识论文选 评论地址：https://www.jiaokey.com/book/detail/10294778.html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