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书名：教育组织行为学</w:t>
      </w:r>
    </w:p>
    <w:p>
      <w:r>
        <w:t>作者：（美）罗伯特·欧文斯著；孙绵涛等译</w:t>
      </w:r>
    </w:p>
    <w:p>
      <w:r>
        <w:t>出版社：武汉：华中师范大学出版社</w:t>
      </w:r>
    </w:p>
    <w:p>
      <w:r>
        <w:t>出版日期：1987.10</w:t>
      </w:r>
    </w:p>
    <w:p>
      <w:r>
        <w:t>总页数：380</w:t>
      </w:r>
    </w:p>
    <w:p>
      <w:r>
        <w:t>更多请访问教客网: www.jiaokey.com</w:t>
      </w:r>
    </w:p>
    <w:p>
      <w:r>
        <w:t>教育组织行为学 评论地址：https://www.jiaokey.com/book/detail/10294748.html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