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人类处于转折点  给罗马俱乐部的第二个报告</w:t>
      </w:r>
    </w:p>
    <w:p>
      <w:r>
        <w:rPr>
          <w:rFonts w:ascii="宋体" w:hAnsi="宋体" w:eastAsia="宋体"/>
          <w:sz w:val="24"/>
        </w:rPr>
        <w:t>（美）梅萨罗维克（Mesarovic，M.），（德）佩斯特尔（Pestel，E.）著；梅艳译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人类处于转折点  给罗马俱乐部的第二个报告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（美）梅萨罗维克（Mesarovic，M.），（德）佩斯特尔（Pestel，E.）著；梅艳译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本书出售、求购地址：https://www.jiaokey.com/book/detail/10294728.html</w:t>
      </w:r>
    </w:p>
    <w:p>
      <w:r>
        <w:t>更多相关图书推荐：https://www.jiaokey.com</w:t>
      </w:r>
    </w:p>
    <w:p>
      <w:r>
        <w:t>（美）梅萨罗维克（Mesarovic，M.），（德）佩斯特尔（Pestel，E.）著；梅艳译 其他作品：https://www.jiaokey.com/tag/（美）梅萨罗维克（Mesarovic，M.），（德）佩斯特尔（Pestel，E.）著；梅艳译.html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关键词搜索：https://www.jiaokey.com/tag/人类处于转折点  给罗马俱乐部的第二个报告.html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