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书名：人类向何处去</w:t>
      </w:r>
    </w:p>
    <w:p>
      <w:r>
        <w:t>作者：（苏）Г.Ф.沙赫纳扎罗夫（Г.Ф.Шахназаров著；陈瑞林等译</w:t>
      </w:r>
    </w:p>
    <w:p>
      <w:r>
        <w:t>出版社：北京：社会科学文献出版社</w:t>
      </w:r>
    </w:p>
    <w:p>
      <w:r>
        <w:t>出版日期：1987.03</w:t>
      </w:r>
    </w:p>
    <w:p>
      <w:r>
        <w:t>总页数：210</w:t>
      </w:r>
    </w:p>
    <w:p>
      <w:r>
        <w:t>更多请访问教客网: www.jiaokey.com</w:t>
      </w:r>
    </w:p>
    <w:p>
      <w:r>
        <w:t>人类向何处去 评论地址：https://www.jiaokey.com/book/detail/10294726.html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