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二十世纪生活预测  未来20年</w:t>
      </w:r>
    </w:p>
    <w:p>
      <w:r>
        <w:rPr>
          <w:rFonts w:ascii="宋体" w:hAnsi="宋体" w:eastAsia="宋体"/>
          <w:sz w:val="24"/>
        </w:rPr>
        <w:t>（美）托马斯，（美）马文著；于千才，于清波编译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二十世纪生活预测  未来20年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（美）托马斯，（美）马文著；于千才，于清波编译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本书出售、求购地址：https://www.jiaokey.com/book/detail/10294720.html</w:t>
      </w:r>
    </w:p>
    <w:p>
      <w:r>
        <w:t>更多相关图书推荐：https://www.jiaokey.com</w:t>
      </w:r>
    </w:p>
    <w:p>
      <w:r>
        <w:t>（美）托马斯，（美）马文著；于千才，于清波编译 其他作品：https://www.jiaokey.com/tag/（美）托马斯，（美）马文著；于千才，于清波编译.html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关键词搜索：https://www.jiaokey.com/tag/二十世纪生活预测  未来20年.html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