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高技术社会  漫话信息技术革命</w:t>
      </w:r>
    </w:p>
    <w:p>
      <w:r>
        <w:rPr>
          <w:rFonts w:ascii="宋体" w:hAnsi="宋体" w:eastAsia="宋体"/>
          <w:sz w:val="24"/>
        </w:rPr>
        <w:t>（美）汤姆·弗列斯特著；唐建文，杨德等译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高技术社会  漫话信息技术革命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（美）汤姆·弗列斯特著；唐建文，杨德等译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本书出售、求购地址：https://www.jiaokey.com/book/detail/10294716.html</w:t>
      </w:r>
    </w:p>
    <w:p>
      <w:r>
        <w:t>更多相关图书推荐：https://www.jiaokey.com</w:t>
      </w:r>
    </w:p>
    <w:p>
      <w:r>
        <w:t>（美）汤姆·弗列斯特著；唐建文，杨德等译 其他作品：https://www.jiaokey.com/tag/（美）汤姆·弗列斯特著；唐建文，杨德等译.html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关键词搜索：https://www.jiaokey.com/tag/高技术社会  漫话信息技术革命.html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