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未来启示录  苏美思想家谈未来</w:t>
      </w:r>
    </w:p>
    <w:p>
      <w:r>
        <w:rPr>
          <w:rFonts w:ascii="宋体" w:hAnsi="宋体" w:eastAsia="宋体"/>
          <w:sz w:val="24"/>
        </w:rPr>
        <w:t>（波）奥辛廷斯基（Osiatynshi，V.）著；徐u3000元译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未来启示录  苏美思想家谈未来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（波）奥辛廷斯基（Osiatynshi，V.）著；徐u3000元译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本书出售、求购地址：https://www.jiaokey.com/book/detail/10294715.html</w:t>
      </w:r>
    </w:p>
    <w:p>
      <w:r>
        <w:t>更多相关图书推荐：https://www.jiaokey.com</w:t>
      </w:r>
    </w:p>
    <w:p>
      <w:r>
        <w:t>（波）奥辛廷斯基（Osiatynshi，V.）著；徐u3000元译 其他作品：https://www.jiaokey.com/tag/（波）奥辛廷斯基（Osiatynshi，V.）著；徐u3000元译.html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关键词搜索：https://www.jiaokey.com/tag/未来启示录  苏美思想家谈未来.html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