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参与·汇流·硬化  软科学的未来</w:t>
      </w:r>
    </w:p>
    <w:p>
      <w:r>
        <w:rPr>
          <w:rFonts w:ascii="宋体" w:hAnsi="宋体" w:eastAsia="宋体"/>
          <w:sz w:val="24"/>
        </w:rPr>
        <w:t>郭碧坚，张碧晖著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参与·汇流·硬化  软科学的未来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郭碧坚，张碧晖著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本书出售、求购地址：https://www.jiaokey.com/book/detail/10294708.html</w:t>
      </w:r>
    </w:p>
    <w:p>
      <w:r>
        <w:t>更多相关图书推荐：https://www.jiaokey.com</w:t>
      </w:r>
    </w:p>
    <w:p>
      <w:r>
        <w:t>郭碧坚，张碧晖著 其他作品：https://www.jiaokey.com/tag/郭碧坚，张碧晖著.html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关键词搜索：https://www.jiaokey.com/tag/参与·汇流·硬化  软科学的未来.html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