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书名：机会·挑战·对策  新技术革命漫谈</w:t>
      </w:r>
    </w:p>
    <w:p>
      <w:r>
        <w:t>作者：毕东海，冯秋明，高学贤等编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总页数：127</w:t>
      </w:r>
    </w:p>
    <w:p>
      <w:r>
        <w:t>更多请访问教客网: www.jiaokey.com</w:t>
      </w:r>
    </w:p>
    <w:p>
      <w:r>
        <w:t>机会·挑战·对策  新技术革命漫谈 评论地址：https://www.jiaokey.com/book/detail/10294704.html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