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浪潮冲击下的沉思</w:t>
      </w:r>
    </w:p>
    <w:p>
      <w:r>
        <w:rPr>
          <w:rFonts w:ascii="宋体" w:hAnsi="宋体" w:eastAsia="宋体"/>
          <w:sz w:val="24"/>
        </w:rPr>
        <w:t>张永谦，赵北望主编；谢又荣责任编辑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浪潮冲击下的沉思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张永谦，赵北望主编；谢又荣责任编辑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本书出售、求购地址：https://www.jiaokey.com/book/detail/10294698.html</w:t>
      </w:r>
    </w:p>
    <w:p>
      <w:r>
        <w:t>更多相关图书推荐：https://www.jiaokey.com</w:t>
      </w:r>
    </w:p>
    <w:p>
      <w:r>
        <w:t>张永谦，赵北望主编；谢又荣责任编辑 其他作品：https://www.jiaokey.com/tag/张永谦，赵北望主编；谢又荣责任编辑.html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关键词搜索：https://www.jiaokey.com/tag/浪潮冲击下的沉思.html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