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书名：中国和变化中世界的科技战略  科技政策、管理、技术引进</w:t>
      </w:r>
    </w:p>
    <w:p>
      <w:r>
        <w:t>作者：拉卡卡（Lalkaka，R.）主编，（中）吴明瑜主编</w:t>
      </w:r>
    </w:p>
    <w:p>
      <w:r>
        <w:t>出版社：北京：气象出版社</w:t>
      </w:r>
    </w:p>
    <w:p>
      <w:r>
        <w:t>出版日期：1985.08</w:t>
      </w:r>
    </w:p>
    <w:p>
      <w:r>
        <w:t>总页数：468</w:t>
      </w:r>
    </w:p>
    <w:p>
      <w:r>
        <w:t>更多请访问教客网: www.jiaokey.com</w:t>
      </w:r>
    </w:p>
    <w:p>
      <w:r>
        <w:t>中国和变化中世界的科技战略  科技政策、管理、技术引进 评论地址：https://www.jiaokey.com/book/detail/10294692.html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