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书名：如何撰写和发表科学论文</w:t>
      </w:r>
    </w:p>
    <w:p>
      <w:r>
        <w:t>作者：（美）罗伯特·安·戴，高志雄，张志诚，陈益棠等合译</w:t>
      </w:r>
    </w:p>
    <w:p>
      <w:r>
        <w:t>出版社：杭州：浙江科学技术出版社</w:t>
      </w:r>
    </w:p>
    <w:p>
      <w:r>
        <w:t>出版日期：1986</w:t>
      </w:r>
    </w:p>
    <w:p>
      <w:r>
        <w:t>总页数：232</w:t>
      </w:r>
    </w:p>
    <w:p>
      <w:r>
        <w:t>更多请访问教客网: www.jiaokey.com</w:t>
      </w:r>
    </w:p>
    <w:p>
      <w:r>
        <w:t>如何撰写和发表科学论文 评论地址：https://www.jiaokey.com/book/detail/10294680.html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