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书名：计算机情报检索</w:t>
      </w:r>
    </w:p>
    <w:p>
      <w:r>
        <w:t>作者：袁鹤龄编著</w:t>
      </w:r>
    </w:p>
    <w:p>
      <w:r>
        <w:t>出版社：长沙：湖南大学出版社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计算机情报检索 评论地址：https://www.jiaokey.com/book/detail/10294674.html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