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书名：科技文献检索方法  掌握信息的金钥匙</w:t>
      </w:r>
    </w:p>
    <w:p>
      <w:r>
        <w:t>作者：王振东，马子信，郝增林等编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总页数：408</w:t>
      </w:r>
    </w:p>
    <w:p>
      <w:r>
        <w:t>更多请访问教客网: www.jiaokey.com</w:t>
      </w:r>
    </w:p>
    <w:p>
      <w:r>
        <w:t>科技文献检索方法  掌握信息的金钥匙 评论地址：https://www.jiaokey.com/book/detail/10294669.html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