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给21世纪人的护照  情报学常识77题</w:t>
      </w:r>
    </w:p>
    <w:p>
      <w:r>
        <w:rPr>
          <w:rFonts w:ascii="宋体" w:hAnsi="宋体" w:eastAsia="宋体"/>
          <w:sz w:val="24"/>
        </w:rPr>
        <w:t>（日）日比野省三著；孙志毅，窦筠译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给21世纪人的护照  情报学常识77题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（日）日比野省三著；孙志毅，窦筠译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本书出售、求购地址：https://www.jiaokey.com/book/detail/10294658.html</w:t>
      </w:r>
    </w:p>
    <w:p>
      <w:r>
        <w:t>更多相关图书推荐：https://www.jiaokey.com</w:t>
      </w:r>
    </w:p>
    <w:p>
      <w:r>
        <w:t>（日）日比野省三著；孙志毅，窦筠译 其他作品：https://www.jiaokey.com/tag/（日）日比野省三著；孙志毅，窦筠译.html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关键词搜索：https://www.jiaokey.com/tag/给21世纪人的护照  情报学常识77题.html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