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书名：测测你自己  以现代心理学方法进行自我分析</w:t>
      </w:r>
    </w:p>
    <w:p>
      <w:r>
        <w:t>作者：（英）伯纳德（Bernard，W.），利奥波德（Leopard，J.）著；赵穗华译</w:t>
      </w:r>
    </w:p>
    <w:p>
      <w:r>
        <w:t>出版社：武汉：湖北人民出版社</w:t>
      </w:r>
    </w:p>
    <w:p>
      <w:r>
        <w:t>出版日期：1988.02</w:t>
      </w:r>
    </w:p>
    <w:p>
      <w:r>
        <w:t>总页数：188</w:t>
      </w:r>
    </w:p>
    <w:p>
      <w:r>
        <w:t>更多请访问教客网: www.jiaokey.com</w:t>
      </w:r>
    </w:p>
    <w:p>
      <w:r>
        <w:t>测测你自己  以现代心理学方法进行自我分析 评论地址：https://www.jiaokey.com/book/detail/10294647.html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