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书名：电化教育入门</w:t>
      </w:r>
    </w:p>
    <w:p>
      <w:r>
        <w:t>作者：（日）阪本越郎，有光成德著；薛凤德，刘钦晏译</w:t>
      </w:r>
    </w:p>
    <w:p>
      <w:r>
        <w:t>出版社：长春：吉林人民出版社</w:t>
      </w:r>
    </w:p>
    <w:p>
      <w:r>
        <w:t>出版日期：1988.01</w:t>
      </w:r>
    </w:p>
    <w:p>
      <w:r>
        <w:t>总页数：243</w:t>
      </w:r>
    </w:p>
    <w:p>
      <w:r>
        <w:t>更多请访问教客网: www.jiaokey.com</w:t>
      </w:r>
    </w:p>
    <w:p>
      <w:r>
        <w:t>电化教育入门 评论地址：https://www.jiaokey.com/book/detail/10294618.html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