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书名：高等学校心理学</w:t>
      </w:r>
    </w:p>
    <w:p>
      <w:r>
        <w:t>作者：（苏）季亚琴科，（苏）埃得鲍维奇著；徐世京等译</w:t>
      </w:r>
    </w:p>
    <w:p>
      <w:r>
        <w:t>出版社：上海：上海翻译出版公司</w:t>
      </w:r>
    </w:p>
    <w:p>
      <w:r>
        <w:t>出版日期：1985.03</w:t>
      </w:r>
    </w:p>
    <w:p>
      <w:r>
        <w:t>总页数：387</w:t>
      </w:r>
    </w:p>
    <w:p>
      <w:r>
        <w:t>更多请访问教客网: www.jiaokey.com</w:t>
      </w:r>
    </w:p>
    <w:p>
      <w:r>
        <w:t>高等学校心理学 评论地址：https://www.jiaokey.com/book/detail/10294600.html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