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书名：让学生从学习重负中解放出来  沙塔洛夫教学法评介</w:t>
      </w:r>
    </w:p>
    <w:p>
      <w:r>
        <w:t>作者：况平和著；诸惠芳责任编辑</w:t>
      </w:r>
    </w:p>
    <w:p>
      <w:r>
        <w:t>出版社：北京：人民教育出版社</w:t>
      </w:r>
    </w:p>
    <w:p>
      <w:r>
        <w:t>出版日期：1986.10</w:t>
      </w:r>
    </w:p>
    <w:p>
      <w:r>
        <w:t>总页数：96</w:t>
      </w:r>
    </w:p>
    <w:p>
      <w:r>
        <w:t>更多请访问教客网: www.jiaokey.com</w:t>
      </w:r>
    </w:p>
    <w:p>
      <w:r>
        <w:t>让学生从学习重负中解放出来  沙塔洛夫教学法评介 评论地址：https://www.jiaokey.com/book/detail/10294597.html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