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书名：课堂美学初探</w:t>
      </w:r>
    </w:p>
    <w:p>
      <w:r>
        <w:t>作者：周继尧等著</w:t>
      </w:r>
    </w:p>
    <w:p>
      <w:r>
        <w:t>出版社：成都：四川教育出版社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课堂美学初探 评论地址：https://www.jiaokey.com/book/detail/10294596.html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