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第5卷  1840-1911</w:t>
      </w:r>
    </w:p>
    <w:p>
      <w:r>
        <w:t>作者：王炳照，阎国华主编</w:t>
      </w:r>
    </w:p>
    <w:p>
      <w:r>
        <w:t>出版社：长沙：湖南教育出版社</w:t>
      </w:r>
    </w:p>
    <w:p>
      <w:r>
        <w:t>出版日期：1994.06</w:t>
      </w:r>
    </w:p>
    <w:p>
      <w:r>
        <w:t>总页数：473</w:t>
      </w:r>
    </w:p>
    <w:p>
      <w:r>
        <w:t>更多请访问教客网: www.jiaokey.com</w:t>
      </w:r>
    </w:p>
    <w:p>
      <w:r>
        <w:t>中国教育思想通史  第5卷  1840-1911 评论地址：https://www.jiaokey.com/book/detail/10294577.html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