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书名：国际联机情报检索</w:t>
      </w:r>
    </w:p>
    <w:p>
      <w:r>
        <w:t>作者：鄢百其编；邹献华责任编辑</w:t>
      </w:r>
    </w:p>
    <w:p>
      <w:r>
        <w:t>出版社：武汉：华中理工大学出版社</w:t>
      </w:r>
    </w:p>
    <w:p>
      <w:r>
        <w:t>出版日期：1988.04</w:t>
      </w:r>
    </w:p>
    <w:p>
      <w:r>
        <w:t>总页数：155</w:t>
      </w:r>
    </w:p>
    <w:p>
      <w:r>
        <w:t>更多请访问教客网: www.jiaokey.com</w:t>
      </w:r>
    </w:p>
    <w:p>
      <w:r>
        <w:t>国际联机情报检索 评论地址：https://www.jiaokey.com/book/detail/10294527.html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