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书名：教育学简明问答</w:t>
      </w:r>
    </w:p>
    <w:p>
      <w:r>
        <w:t>作者：梁伯奇等编著</w:t>
      </w:r>
    </w:p>
    <w:p>
      <w:r>
        <w:t>出版社：开封：河南大学出版社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教育学简明问答 评论地址：https://www.jiaokey.com/book/detail/10294513.html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