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第1卷  教育诗篇</w:t>
      </w:r>
    </w:p>
    <w:p>
      <w:r>
        <w:t>作者：（苏）马卡连&lt;font color=Red&gt;柯&lt;/font&gt;（А.С.Макаренко）著；“马卡连&lt;font color=Red&gt;柯&lt;/font&gt;全集”编辑委员会编辑；许磊然译</w:t>
      </w:r>
    </w:p>
    <w:p>
      <w:r>
        <w:t>出版社：北京:人民教育出版社,1958.10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马卡连柯全集  第1卷  教育诗篇 评论地址：https://www.jiaokey.com/book/detail/10294491.html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